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56" w:rsidRDefault="00C278AF">
      <w:pPr>
        <w:pStyle w:val="Heading1"/>
      </w:pPr>
      <w:bookmarkStart w:id="0" w:name="_GoBack"/>
      <w:bookmarkEnd w:id="0"/>
      <w:r>
        <w:t>Chapter Submission Outline</w:t>
      </w:r>
    </w:p>
    <w:p w:rsidR="00470156" w:rsidRDefault="00C278AF">
      <w:r>
        <w:t>Please follow this outline when preparing your book chapter for submission to Saanvi Publications. Adhering to this structure ensures consistency and high-quality publication.</w:t>
      </w:r>
    </w:p>
    <w:p w:rsidR="00470156" w:rsidRDefault="00C278AF">
      <w:pPr>
        <w:pStyle w:val="Heading2"/>
      </w:pPr>
      <w:r>
        <w:t>1. Chapter Title</w:t>
      </w:r>
    </w:p>
    <w:p w:rsidR="00470156" w:rsidRDefault="00C278AF">
      <w:r>
        <w:t xml:space="preserve">Provide a concise and descriptive </w:t>
      </w:r>
      <w:r>
        <w:t>title for your chapter.</w:t>
      </w:r>
    </w:p>
    <w:p w:rsidR="00470156" w:rsidRDefault="00C278AF">
      <w:pPr>
        <w:pStyle w:val="Heading2"/>
      </w:pPr>
      <w:r>
        <w:t>2. Author Information</w:t>
      </w:r>
    </w:p>
    <w:p w:rsidR="00470156" w:rsidRDefault="00C278AF">
      <w:r>
        <w:t>Include the following details:</w:t>
      </w:r>
      <w:r>
        <w:br/>
        <w:t>- Full name(s) of the author(s)</w:t>
      </w:r>
      <w:r>
        <w:br/>
        <w:t>- Affiliation(s) (e.g., institution, department, country)</w:t>
      </w:r>
      <w:r>
        <w:br/>
        <w:t>- Email address of the corresponding author</w:t>
      </w:r>
    </w:p>
    <w:p w:rsidR="00470156" w:rsidRDefault="00C278AF">
      <w:pPr>
        <w:pStyle w:val="Heading2"/>
      </w:pPr>
      <w:r>
        <w:t>3. Abstract</w:t>
      </w:r>
    </w:p>
    <w:p w:rsidR="00470156" w:rsidRDefault="00C278AF">
      <w:r>
        <w:t>A brief summary (150–200 words) o</w:t>
      </w:r>
      <w:r>
        <w:t>utlining the purpose, methodology, key findings, and conclusions of the chapter.</w:t>
      </w:r>
    </w:p>
    <w:p w:rsidR="00470156" w:rsidRDefault="00C278AF">
      <w:pPr>
        <w:pStyle w:val="Heading2"/>
      </w:pPr>
      <w:r>
        <w:t>4. Keywords</w:t>
      </w:r>
    </w:p>
    <w:p w:rsidR="00470156" w:rsidRDefault="00C278AF">
      <w:r>
        <w:t>List 4–6 keywords relevant to the content of the chapter.</w:t>
      </w:r>
    </w:p>
    <w:p w:rsidR="00470156" w:rsidRDefault="00C278AF">
      <w:pPr>
        <w:pStyle w:val="Heading2"/>
      </w:pPr>
      <w:r>
        <w:t>5. Introduction</w:t>
      </w:r>
    </w:p>
    <w:p w:rsidR="00470156" w:rsidRDefault="00C278AF">
      <w:r>
        <w:t>Provide an overview of the topic and its significance.</w:t>
      </w:r>
    </w:p>
    <w:p w:rsidR="00470156" w:rsidRDefault="00C278AF">
      <w:pPr>
        <w:pStyle w:val="Heading2"/>
      </w:pPr>
      <w:r>
        <w:t>6. Main Content</w:t>
      </w:r>
    </w:p>
    <w:p w:rsidR="00470156" w:rsidRDefault="00C278AF">
      <w:r>
        <w:t>Divide the chapter</w:t>
      </w:r>
      <w:r>
        <w:t xml:space="preserve"> into logical sections using subheadings. Include:</w:t>
      </w:r>
      <w:r>
        <w:br/>
        <w:t>- Background</w:t>
      </w:r>
      <w:r>
        <w:br/>
        <w:t>- Methods</w:t>
      </w:r>
      <w:r>
        <w:br/>
        <w:t>- Results</w:t>
      </w:r>
      <w:r>
        <w:br/>
        <w:t>- Discussion</w:t>
      </w:r>
      <w:r>
        <w:br/>
        <w:t>Add figures and tables with appropriate captions. Ensure proper citation if using external content.</w:t>
      </w:r>
    </w:p>
    <w:p w:rsidR="00470156" w:rsidRDefault="00C278AF">
      <w:pPr>
        <w:pStyle w:val="Heading2"/>
      </w:pPr>
      <w:r>
        <w:t>7. Conclusion and Future Scope</w:t>
      </w:r>
    </w:p>
    <w:p w:rsidR="00470156" w:rsidRDefault="00C278AF">
      <w:r>
        <w:t xml:space="preserve">Summarize the main findings </w:t>
      </w:r>
      <w:r>
        <w:t>and discuss potential future research directions.</w:t>
      </w:r>
    </w:p>
    <w:p w:rsidR="00470156" w:rsidRDefault="00C278AF">
      <w:pPr>
        <w:pStyle w:val="Heading2"/>
      </w:pPr>
      <w:r>
        <w:t>8. References</w:t>
      </w:r>
    </w:p>
    <w:p w:rsidR="00470156" w:rsidRDefault="00C278AF">
      <w:r>
        <w:t>List all cited works in APA/MLA/Chicago format (as specified).</w:t>
      </w:r>
    </w:p>
    <w:p w:rsidR="00470156" w:rsidRDefault="00C278AF">
      <w:pPr>
        <w:pStyle w:val="Heading2"/>
      </w:pPr>
      <w:r>
        <w:t>9. Author Declaration (if required)</w:t>
      </w:r>
    </w:p>
    <w:p w:rsidR="00470156" w:rsidRDefault="00C278AF">
      <w:r>
        <w:t>A statement confirming the originality of the chapter and that it has not been submitted else</w:t>
      </w:r>
      <w:r>
        <w:t>where.</w:t>
      </w:r>
    </w:p>
    <w:p w:rsidR="00470156" w:rsidRDefault="00C278AF">
      <w:pPr>
        <w:pStyle w:val="Heading2"/>
      </w:pPr>
      <w:r>
        <w:lastRenderedPageBreak/>
        <w:t>Formatting Requirements</w:t>
      </w:r>
    </w:p>
    <w:p w:rsidR="00470156" w:rsidRDefault="00C278AF">
      <w:r>
        <w:t>Ensure the following formatting standards:</w:t>
      </w:r>
      <w:r>
        <w:br/>
        <w:t>- Font: Times New Roman, 12-point size</w:t>
      </w:r>
      <w:r>
        <w:br/>
        <w:t>- Spacing: 1.5 line spacing</w:t>
      </w:r>
      <w:r>
        <w:br/>
        <w:t>- Margins: 1-inch on all sides</w:t>
      </w:r>
      <w:r>
        <w:br/>
        <w:t>- File Format: Microsoft Word document (.doc or .docx)</w:t>
      </w:r>
    </w:p>
    <w:p w:rsidR="00470156" w:rsidRDefault="00C278AF">
      <w:pPr>
        <w:pStyle w:val="Heading2"/>
      </w:pPr>
      <w:r>
        <w:t>Submission Instructions</w:t>
      </w:r>
    </w:p>
    <w:p w:rsidR="00470156" w:rsidRDefault="00C278AF">
      <w:r>
        <w:t>Email</w:t>
      </w:r>
      <w:r>
        <w:t xml:space="preserve"> your chapter to printintegrated@gmail.com with the subject line:</w:t>
      </w:r>
      <w:r>
        <w:br/>
        <w:t>"Chapter Submission – [Book Title]".</w:t>
      </w:r>
      <w:r>
        <w:br/>
        <w:t>Ensure all sections of the outline are included in your submission.</w:t>
      </w:r>
    </w:p>
    <w:sectPr w:rsidR="0047015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70156"/>
    <w:rsid w:val="00AA1D8D"/>
    <w:rsid w:val="00B47730"/>
    <w:rsid w:val="00C278A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9D52727A-55B1-48CF-8743-A879893D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53B05F-E563-4F63-ABAE-ED8AA1D0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L440</cp:lastModifiedBy>
  <cp:revision>2</cp:revision>
  <dcterms:created xsi:type="dcterms:W3CDTF">2025-01-23T17:14:00Z</dcterms:created>
  <dcterms:modified xsi:type="dcterms:W3CDTF">2025-01-23T17:14:00Z</dcterms:modified>
  <cp:category/>
</cp:coreProperties>
</file>